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7" w:rightFromText="187" w:tblpYSpec="top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7F7F7F"/>
          <w:insideV w:val="dashed" w:sz="4" w:space="0" w:color="7F7F7F"/>
        </w:tblBorders>
        <w:tblLook w:val="04A0" w:firstRow="1" w:lastRow="0" w:firstColumn="1" w:lastColumn="0" w:noHBand="0" w:noVBand="1"/>
      </w:tblPr>
      <w:tblGrid>
        <w:gridCol w:w="8965"/>
      </w:tblGrid>
      <w:tr w:rsidR="0028742E" w14:paraId="076422D0" w14:textId="77777777" w:rsidTr="0059111D">
        <w:trPr>
          <w:trHeight w:val="268"/>
        </w:trPr>
        <w:tc>
          <w:tcPr>
            <w:tcW w:w="8965" w:type="dxa"/>
          </w:tcPr>
          <w:p w14:paraId="38D3557F" w14:textId="77777777" w:rsidR="0028742E" w:rsidRDefault="0028742E">
            <w:pPr>
              <w:pStyle w:val="En-ttepremirepage"/>
              <w:pBdr>
                <w:bottom w:val="none" w:sz="0" w:space="0" w:color="auto"/>
              </w:pBdr>
              <w:spacing w:after="0" w:line="240" w:lineRule="auto"/>
              <w:rPr>
                <w:color w:val="9FB8CD" w:themeColor="accent2"/>
              </w:rPr>
            </w:pPr>
          </w:p>
        </w:tc>
      </w:tr>
    </w:tbl>
    <w:sdt>
      <w:sdtPr>
        <w:alias w:val="Nom du C.V."/>
        <w:tag w:val="Nom du C.V."/>
        <w:id w:val="2142538285"/>
        <w:placeholder>
          <w:docPart w:val="DCC5FD3B587C4EE88D9C1BB2B480C187"/>
        </w:placeholder>
        <w:docPartList>
          <w:docPartGallery w:val="Quick Parts"/>
          <w:docPartCategory w:val=" Nom du C.V."/>
        </w:docPartList>
      </w:sdtPr>
      <w:sdtEndPr/>
      <w:sdtContent>
        <w:p w14:paraId="41D16BE7" w14:textId="77777777" w:rsidR="0028742E" w:rsidRDefault="0028742E">
          <w:pPr>
            <w:pStyle w:val="NoSpacing"/>
          </w:pPr>
        </w:p>
        <w:tbl>
          <w:tblPr>
            <w:tblW w:w="4966" w:type="pct"/>
            <w:jc w:val="center"/>
            <w:tblBorders>
              <w:top w:val="single" w:sz="6" w:space="0" w:color="9FB8CD" w:themeColor="accent2"/>
              <w:left w:val="single" w:sz="6" w:space="0" w:color="9FB8CD" w:themeColor="accent2"/>
              <w:bottom w:val="single" w:sz="6" w:space="0" w:color="9FB8CD" w:themeColor="accent2"/>
              <w:right w:val="single" w:sz="6" w:space="0" w:color="9FB8CD" w:themeColor="accent2"/>
              <w:insideH w:val="single" w:sz="6" w:space="0" w:color="9FB8CD" w:themeColor="accent2"/>
              <w:insideV w:val="single" w:sz="6" w:space="0" w:color="9FB8CD" w:themeColor="accent2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31"/>
            <w:gridCol w:w="8662"/>
          </w:tblGrid>
          <w:tr w:rsidR="0028742E" w14:paraId="6982D38A" w14:textId="77777777" w:rsidTr="0059111D">
            <w:trPr>
              <w:trHeight w:val="1902"/>
              <w:jc w:val="center"/>
            </w:trPr>
            <w:tc>
              <w:tcPr>
                <w:tcW w:w="331" w:type="dxa"/>
                <w:shd w:val="clear" w:color="auto" w:fill="9FB8CD" w:themeFill="accent2"/>
              </w:tcPr>
              <w:p w14:paraId="2757FDED" w14:textId="77777777" w:rsidR="0028742E" w:rsidRDefault="0028742E">
                <w:pPr>
                  <w:spacing w:after="0" w:line="240" w:lineRule="auto"/>
                </w:pPr>
              </w:p>
            </w:tc>
            <w:tc>
              <w:tcPr>
                <w:tcW w:w="8663" w:type="dxa"/>
                <w:tcMar>
                  <w:top w:w="360" w:type="dxa"/>
                  <w:left w:w="360" w:type="dxa"/>
                  <w:bottom w:w="360" w:type="dxa"/>
                  <w:right w:w="360" w:type="dxa"/>
                </w:tcMar>
              </w:tcPr>
              <w:p w14:paraId="744A2972" w14:textId="3791523D" w:rsidR="0028742E" w:rsidRPr="00EA1A90" w:rsidRDefault="00237DFC" w:rsidP="00955928">
                <w:pPr>
                  <w:pStyle w:val="Nom"/>
                  <w:jc w:val="left"/>
                  <w:rPr>
                    <w:color w:val="000000" w:themeColor="text1"/>
                  </w:rPr>
                </w:pPr>
                <w:r>
                  <w:rPr>
                    <w:noProof/>
                    <w:color w:val="000000" w:themeColor="text1"/>
                    <w:sz w:val="20"/>
                  </w:rPr>
                  <w:drawing>
                    <wp:anchor distT="0" distB="0" distL="114300" distR="114300" simplePos="0" relativeHeight="251659264" behindDoc="0" locked="0" layoutInCell="1" allowOverlap="1" wp14:anchorId="4FC6EE55" wp14:editId="7D4AE4C3">
                      <wp:simplePos x="0" y="0"/>
                      <wp:positionH relativeFrom="column">
                        <wp:posOffset>3537585</wp:posOffset>
                      </wp:positionH>
                      <wp:positionV relativeFrom="paragraph">
                        <wp:posOffset>635</wp:posOffset>
                      </wp:positionV>
                      <wp:extent cx="1027430" cy="1628775"/>
                      <wp:effectExtent l="0" t="0" r="1270" b="9525"/>
                      <wp:wrapTopAndBottom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7430" cy="16287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 w:rsidR="00883F3A" w:rsidRPr="00EA1A90">
                  <w:rPr>
                    <w:color w:val="000000" w:themeColor="text1"/>
                    <w:spacing w:val="10"/>
                  </w:rPr>
                  <w:sym w:font="Wingdings 3" w:char="F07D"/>
                </w:r>
                <w:sdt>
                  <w:sdtPr>
                    <w:rPr>
                      <w:color w:val="000000" w:themeColor="text1"/>
                      <w:sz w:val="36"/>
                      <w:szCs w:val="36"/>
                    </w:rPr>
                    <w:id w:val="10979384"/>
                    <w:placeholder>
                      <w:docPart w:val="C3FE0A2B53E04C1990C3C89B8CFD58B6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1E34BA" w:rsidRPr="0059111D">
                      <w:rPr>
                        <w:color w:val="000000" w:themeColor="text1"/>
                        <w:sz w:val="36"/>
                        <w:szCs w:val="36"/>
                      </w:rPr>
                      <w:t>Vicky Ring</w:t>
                    </w:r>
                  </w:sdtContent>
                </w:sdt>
              </w:p>
              <w:p w14:paraId="2A677BDC" w14:textId="0ED88A22" w:rsidR="001E34BA" w:rsidRPr="00EA1A90" w:rsidRDefault="001E34BA" w:rsidP="0059111D">
                <w:pPr>
                  <w:pStyle w:val="Textedadresse"/>
                  <w:spacing w:line="240" w:lineRule="auto"/>
                  <w:jc w:val="left"/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A90"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ACTOR</w:t>
                </w:r>
              </w:p>
              <w:p w14:paraId="137C90EC" w14:textId="77777777" w:rsidR="0028742E" w:rsidRPr="00EA1A90" w:rsidRDefault="001E34BA" w:rsidP="00955928">
                <w:pPr>
                  <w:pStyle w:val="Textedadresse"/>
                  <w:spacing w:line="240" w:lineRule="auto"/>
                  <w:jc w:val="left"/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A90"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416-823-2366</w:t>
                </w:r>
              </w:p>
              <w:p w14:paraId="5DED10DE" w14:textId="0A2E9185" w:rsidR="0028742E" w:rsidRPr="0059111D" w:rsidRDefault="001E34BA" w:rsidP="0059111D">
                <w:pPr>
                  <w:pStyle w:val="Textedadresse"/>
                  <w:spacing w:line="240" w:lineRule="auto"/>
                  <w:jc w:val="left"/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</w:pPr>
                <w:r w:rsidRPr="00EA1A90">
                  <w:rPr>
                    <w:color w:val="000000" w:themeColor="text1"/>
                    <w:sz w:val="20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v.ring@mail.com</w:t>
                </w:r>
              </w:p>
            </w:tc>
          </w:tr>
        </w:tbl>
        <w:p w14:paraId="3C5FE191" w14:textId="77777777" w:rsidR="0028742E" w:rsidRDefault="000A0B95">
          <w:pPr>
            <w:pStyle w:val="NoSpacing"/>
          </w:pPr>
        </w:p>
      </w:sdtContent>
    </w:sdt>
    <w:p w14:paraId="6C3AE006" w14:textId="77777777" w:rsidR="0028742E" w:rsidRDefault="0028742E">
      <w:pPr>
        <w:pStyle w:val="NoSpacing"/>
      </w:pPr>
    </w:p>
    <w:tbl>
      <w:tblPr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8676"/>
      </w:tblGrid>
      <w:tr w:rsidR="0028742E" w14:paraId="27CEC052" w14:textId="77777777" w:rsidTr="4BA43D24">
        <w:trPr>
          <w:trHeight w:val="5995"/>
          <w:jc w:val="center"/>
        </w:trPr>
        <w:tc>
          <w:tcPr>
            <w:tcW w:w="379" w:type="dxa"/>
            <w:shd w:val="clear" w:color="auto" w:fill="AAB0C7" w:themeFill="accent1" w:themeFillTint="99"/>
          </w:tcPr>
          <w:p w14:paraId="780A9351" w14:textId="77777777" w:rsidR="0028742E" w:rsidRDefault="0028742E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FC05A35" w14:textId="77777777" w:rsidR="0028742E" w:rsidRPr="0059111D" w:rsidRDefault="00955928" w:rsidP="0059111D">
            <w:pPr>
              <w:pStyle w:val="Section"/>
              <w:rPr>
                <w:color w:val="373C54" w:themeColor="accent1" w:themeShade="80"/>
                <w:lang w:val="fr-FR"/>
              </w:rPr>
            </w:pPr>
            <w:r w:rsidRPr="00955928">
              <w:rPr>
                <w:color w:val="373C54" w:themeColor="accent1" w:themeShade="80"/>
                <w:lang w:val="fr-FR"/>
              </w:rPr>
              <w:t>Theatre</w:t>
            </w:r>
          </w:p>
          <w:p w14:paraId="4304B02C" w14:textId="77777777" w:rsidR="0028742E" w:rsidRDefault="007B2749" w:rsidP="007B2749">
            <w:pPr>
              <w:pStyle w:val="ListBullet"/>
              <w:numPr>
                <w:ilvl w:val="0"/>
                <w:numId w:val="33"/>
              </w:numPr>
              <w:spacing w:after="0" w:line="240" w:lineRule="auto"/>
            </w:pPr>
            <w:r>
              <w:t>Not Now Dar</w:t>
            </w:r>
            <w:r w:rsidR="0060719A">
              <w:t>ling – Class Act Dinner Theatre</w:t>
            </w:r>
            <w:r w:rsidR="00FF162B">
              <w:t xml:space="preserve"> – Sue Lawson</w:t>
            </w:r>
          </w:p>
          <w:p w14:paraId="49E98D38" w14:textId="77777777" w:rsidR="007B2749" w:rsidRDefault="007B2749" w:rsidP="007B2749">
            <w:pPr>
              <w:pStyle w:val="ListBullet"/>
              <w:numPr>
                <w:ilvl w:val="0"/>
                <w:numId w:val="33"/>
              </w:numPr>
              <w:spacing w:after="0" w:line="240" w:lineRule="auto"/>
            </w:pPr>
            <w:proofErr w:type="spellStart"/>
            <w:r>
              <w:t>Improv</w:t>
            </w:r>
            <w:proofErr w:type="spellEnd"/>
            <w:r>
              <w:t xml:space="preserve"> Night – Bad Dog Theatre – (</w:t>
            </w:r>
            <w:proofErr w:type="spellStart"/>
            <w:r>
              <w:t>Improv</w:t>
            </w:r>
            <w:proofErr w:type="spellEnd"/>
            <w:r>
              <w:t xml:space="preserve"> Actor)</w:t>
            </w:r>
          </w:p>
          <w:p w14:paraId="539D621E" w14:textId="7A1D9F74" w:rsidR="00A10079" w:rsidRDefault="00A10079" w:rsidP="007B2749">
            <w:pPr>
              <w:pStyle w:val="ListBullet"/>
              <w:numPr>
                <w:ilvl w:val="0"/>
                <w:numId w:val="33"/>
              </w:numPr>
              <w:spacing w:after="0" w:line="240" w:lineRule="auto"/>
            </w:pPr>
            <w:r>
              <w:t>Variety Show – Second City of Toronto</w:t>
            </w:r>
          </w:p>
          <w:p w14:paraId="25880C1F" w14:textId="77777777" w:rsidR="0028742E" w:rsidRPr="00955928" w:rsidRDefault="00955928">
            <w:pPr>
              <w:pStyle w:val="Section"/>
              <w:spacing w:after="0"/>
              <w:rPr>
                <w:color w:val="373C54" w:themeColor="accent1" w:themeShade="80"/>
              </w:rPr>
            </w:pPr>
            <w:r w:rsidRPr="00955928">
              <w:rPr>
                <w:color w:val="373C54" w:themeColor="accent1" w:themeShade="80"/>
                <w:lang w:val="fr-FR"/>
              </w:rPr>
              <w:t>Film/Television</w:t>
            </w:r>
          </w:p>
          <w:p w14:paraId="1371A71D" w14:textId="77777777" w:rsidR="0028742E" w:rsidRDefault="00786559" w:rsidP="007B2749">
            <w:pPr>
              <w:pStyle w:val="Sous-section"/>
              <w:numPr>
                <w:ilvl w:val="0"/>
                <w:numId w:val="34"/>
              </w:numPr>
              <w:spacing w:after="0"/>
              <w:rPr>
                <w:rStyle w:val="Textesous-sectionDate"/>
                <w:bCs/>
                <w:color w:val="000000" w:themeColor="text1"/>
              </w:rPr>
            </w:pPr>
            <w:r w:rsidRPr="00786559">
              <w:rPr>
                <w:rStyle w:val="Textesous-sectionDate"/>
                <w:bCs/>
                <w:color w:val="000000" w:themeColor="text1"/>
              </w:rPr>
              <w:t xml:space="preserve">Foolproof </w:t>
            </w:r>
            <w:r>
              <w:rPr>
                <w:rStyle w:val="Textesous-sectionDate"/>
                <w:bCs/>
                <w:color w:val="000000" w:themeColor="text1"/>
              </w:rPr>
              <w:t>–</w:t>
            </w:r>
            <w:r w:rsidRPr="00786559">
              <w:rPr>
                <w:rStyle w:val="Textesous-sectionDate"/>
                <w:bCs/>
                <w:color w:val="000000" w:themeColor="text1"/>
              </w:rPr>
              <w:t xml:space="preserve"> </w:t>
            </w:r>
            <w:r>
              <w:rPr>
                <w:rStyle w:val="Textesous-sectionDate"/>
                <w:bCs/>
                <w:color w:val="000000" w:themeColor="text1"/>
              </w:rPr>
              <w:t>(</w:t>
            </w:r>
            <w:r w:rsidRPr="00786559">
              <w:rPr>
                <w:rStyle w:val="Textesous-sectionDate"/>
                <w:bCs/>
                <w:color w:val="000000" w:themeColor="text1"/>
              </w:rPr>
              <w:t>Wa</w:t>
            </w:r>
            <w:r>
              <w:rPr>
                <w:rStyle w:val="Textesous-sectionDate"/>
                <w:bCs/>
                <w:color w:val="000000" w:themeColor="text1"/>
              </w:rPr>
              <w:t>i</w:t>
            </w:r>
            <w:r w:rsidRPr="00786559">
              <w:rPr>
                <w:rStyle w:val="Textesous-sectionDate"/>
                <w:bCs/>
                <w:color w:val="000000" w:themeColor="text1"/>
              </w:rPr>
              <w:t>tress</w:t>
            </w:r>
            <w:r>
              <w:rPr>
                <w:rStyle w:val="Textesous-sectionDate"/>
                <w:bCs/>
                <w:color w:val="000000" w:themeColor="text1"/>
              </w:rPr>
              <w:t>)</w:t>
            </w:r>
          </w:p>
          <w:p w14:paraId="7D6B8B96" w14:textId="02C42321" w:rsidR="00D22FC9" w:rsidRDefault="00D22FC9" w:rsidP="007B2749">
            <w:pPr>
              <w:pStyle w:val="Sous-section"/>
              <w:numPr>
                <w:ilvl w:val="0"/>
                <w:numId w:val="34"/>
              </w:numPr>
              <w:spacing w:after="0"/>
              <w:rPr>
                <w:rStyle w:val="Textesous-sectionDate"/>
                <w:bCs/>
                <w:color w:val="000000" w:themeColor="text1"/>
              </w:rPr>
            </w:pPr>
            <w:r>
              <w:rPr>
                <w:rStyle w:val="Textesous-sectionDate"/>
                <w:bCs/>
                <w:color w:val="000000" w:themeColor="text1"/>
              </w:rPr>
              <w:t xml:space="preserve">Doc </w:t>
            </w:r>
            <w:r w:rsidR="002F16BB">
              <w:rPr>
                <w:rStyle w:val="Textesous-sectionDate"/>
                <w:bCs/>
                <w:color w:val="000000" w:themeColor="text1"/>
              </w:rPr>
              <w:t>–</w:t>
            </w:r>
            <w:r>
              <w:rPr>
                <w:rStyle w:val="Textesous-sectionDate"/>
                <w:bCs/>
                <w:color w:val="000000" w:themeColor="text1"/>
              </w:rPr>
              <w:t xml:space="preserve"> </w:t>
            </w:r>
            <w:r w:rsidR="00EB1B6C">
              <w:rPr>
                <w:rStyle w:val="Textesous-sectionDate"/>
                <w:bCs/>
                <w:color w:val="000000" w:themeColor="text1"/>
              </w:rPr>
              <w:t>Racer</w:t>
            </w:r>
          </w:p>
          <w:p w14:paraId="7CC11E4E" w14:textId="4E501A24" w:rsidR="002F16BB" w:rsidRDefault="00226E65" w:rsidP="007B2749">
            <w:pPr>
              <w:pStyle w:val="Sous-section"/>
              <w:numPr>
                <w:ilvl w:val="0"/>
                <w:numId w:val="34"/>
              </w:numPr>
              <w:spacing w:after="0"/>
              <w:rPr>
                <w:rStyle w:val="Textesous-sectionDate"/>
                <w:bCs/>
                <w:color w:val="000000" w:themeColor="text1"/>
              </w:rPr>
            </w:pPr>
            <w:r>
              <w:rPr>
                <w:rStyle w:val="Textesous-sectionDate"/>
                <w:bCs/>
                <w:color w:val="000000" w:themeColor="text1"/>
              </w:rPr>
              <w:t xml:space="preserve">Power Trainer Infomercial – Yoga Instructor </w:t>
            </w:r>
          </w:p>
          <w:p w14:paraId="02CA546B" w14:textId="18E9FAFB" w:rsidR="4BA43D24" w:rsidRDefault="4BA43D24" w:rsidP="4BA43D24">
            <w:pPr>
              <w:pStyle w:val="Sous-section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4BA43D24">
              <w:rPr>
                <w:rStyle w:val="Textesous-sectionDate"/>
                <w:color w:val="000000" w:themeColor="text1"/>
              </w:rPr>
              <w:t>Exit Wounds – (dancer)</w:t>
            </w:r>
          </w:p>
          <w:p w14:paraId="187E293F" w14:textId="1D609B17" w:rsidR="4BA43D24" w:rsidRDefault="4BA43D24" w:rsidP="4BA43D24">
            <w:pPr>
              <w:pStyle w:val="Sous-section"/>
              <w:numPr>
                <w:ilvl w:val="0"/>
                <w:numId w:val="34"/>
              </w:numPr>
              <w:spacing w:after="0"/>
              <w:rPr>
                <w:color w:val="000000" w:themeColor="text1"/>
              </w:rPr>
            </w:pPr>
            <w:r w:rsidRPr="4BA43D24">
              <w:rPr>
                <w:rStyle w:val="Textesous-sectionDate"/>
                <w:color w:val="000000" w:themeColor="text1"/>
              </w:rPr>
              <w:t xml:space="preserve">Kit </w:t>
            </w:r>
            <w:proofErr w:type="spellStart"/>
            <w:r w:rsidRPr="4BA43D24">
              <w:rPr>
                <w:rStyle w:val="Textesous-sectionDate"/>
                <w:color w:val="000000" w:themeColor="text1"/>
              </w:rPr>
              <w:t>Kittridge</w:t>
            </w:r>
            <w:proofErr w:type="spellEnd"/>
            <w:r w:rsidRPr="4BA43D24">
              <w:rPr>
                <w:rStyle w:val="Textesous-sectionDate"/>
                <w:color w:val="000000" w:themeColor="text1"/>
              </w:rPr>
              <w:t xml:space="preserve"> American Girl - (Lunch Guest/Mothers Friend)</w:t>
            </w:r>
          </w:p>
          <w:p w14:paraId="6EE78E9A" w14:textId="77777777" w:rsidR="002D41EF" w:rsidRPr="00955928" w:rsidRDefault="002D41EF" w:rsidP="00F76757">
            <w:pPr>
              <w:pStyle w:val="Section"/>
              <w:rPr>
                <w:color w:val="373C54" w:themeColor="accent1" w:themeShade="80"/>
                <w:lang w:val="fr-FR"/>
              </w:rPr>
            </w:pPr>
            <w:r w:rsidRPr="00955928">
              <w:rPr>
                <w:color w:val="373C54" w:themeColor="accent1" w:themeShade="80"/>
                <w:lang w:val="fr-FR"/>
              </w:rPr>
              <w:t>Voiceovers</w:t>
            </w:r>
          </w:p>
          <w:p w14:paraId="4456976A" w14:textId="77777777" w:rsidR="002D41EF" w:rsidRPr="00CF5E60" w:rsidRDefault="002D41EF" w:rsidP="00F76757">
            <w:pPr>
              <w:pStyle w:val="Textesous-section0"/>
              <w:numPr>
                <w:ilvl w:val="0"/>
                <w:numId w:val="32"/>
              </w:numPr>
            </w:pPr>
            <w:r>
              <w:t xml:space="preserve">Narration ( </w:t>
            </w:r>
            <w:proofErr w:type="spellStart"/>
            <w:r>
              <w:t>Isaura</w:t>
            </w:r>
            <w:proofErr w:type="spellEnd"/>
            <w:r>
              <w:t xml:space="preserve">, </w:t>
            </w:r>
            <w:proofErr w:type="spellStart"/>
            <w:r>
              <w:t>Morai</w:t>
            </w:r>
            <w:proofErr w:type="spellEnd"/>
            <w:r>
              <w:t xml:space="preserve">, Finding Kate, Almshouse, Planet </w:t>
            </w:r>
            <w:proofErr w:type="spellStart"/>
            <w:r>
              <w:t>Urth</w:t>
            </w:r>
            <w:proofErr w:type="spellEnd"/>
            <w:r>
              <w:t>: 3, Fighting For The Kingdom)</w:t>
            </w:r>
          </w:p>
          <w:p w14:paraId="48FBA5E2" w14:textId="77777777" w:rsidR="002D41EF" w:rsidRDefault="002D41EF" w:rsidP="00F76757">
            <w:pPr>
              <w:pStyle w:val="Textesous-section0"/>
              <w:numPr>
                <w:ilvl w:val="0"/>
                <w:numId w:val="32"/>
              </w:numPr>
            </w:pPr>
            <w:r>
              <w:t>Commercial (</w:t>
            </w:r>
            <w:proofErr w:type="spellStart"/>
            <w:r>
              <w:t>EzWebPlayer</w:t>
            </w:r>
            <w:proofErr w:type="spellEnd"/>
            <w:r>
              <w:t>, Healers Hangout, Riverbanks Zoo, Memo App)</w:t>
            </w:r>
          </w:p>
          <w:p w14:paraId="7917A9E9" w14:textId="77777777" w:rsidR="002D41EF" w:rsidRDefault="002D41EF" w:rsidP="00F76757">
            <w:pPr>
              <w:pStyle w:val="Textesous-section0"/>
              <w:numPr>
                <w:ilvl w:val="0"/>
                <w:numId w:val="32"/>
              </w:numPr>
            </w:pPr>
            <w:r>
              <w:t xml:space="preserve">Animation (Bible Stories with </w:t>
            </w:r>
            <w:proofErr w:type="spellStart"/>
            <w:r>
              <w:t>Shazak</w:t>
            </w:r>
            <w:proofErr w:type="spellEnd"/>
            <w:r>
              <w:t>)</w:t>
            </w:r>
          </w:p>
          <w:p w14:paraId="1BDE558B" w14:textId="77777777" w:rsidR="002D41EF" w:rsidRDefault="002D41EF" w:rsidP="00F76757">
            <w:pPr>
              <w:pStyle w:val="Textesous-section0"/>
              <w:numPr>
                <w:ilvl w:val="0"/>
                <w:numId w:val="32"/>
              </w:numPr>
            </w:pPr>
            <w:r>
              <w:t>Apps/Websites (</w:t>
            </w:r>
            <w:proofErr w:type="spellStart"/>
            <w:r>
              <w:t>Handroid</w:t>
            </w:r>
            <w:proofErr w:type="spellEnd"/>
            <w:r>
              <w:t xml:space="preserve"> Junction, Testing Moms.com, A-Z Learning App)</w:t>
            </w:r>
          </w:p>
          <w:p w14:paraId="3B847FC0" w14:textId="77777777" w:rsidR="002D41EF" w:rsidRPr="00CF5E60" w:rsidRDefault="002D41EF" w:rsidP="00F76757">
            <w:pPr>
              <w:pStyle w:val="Textesous-section0"/>
              <w:numPr>
                <w:ilvl w:val="0"/>
                <w:numId w:val="32"/>
              </w:numPr>
            </w:pPr>
            <w:r>
              <w:t xml:space="preserve">Various ( Music For The Soul Promo, Three Little Pigs Puppet Show, </w:t>
            </w:r>
            <w:proofErr w:type="spellStart"/>
            <w:r>
              <w:t>Lendulink</w:t>
            </w:r>
            <w:proofErr w:type="spellEnd"/>
            <w:r>
              <w:t xml:space="preserve"> IVR, Doll by </w:t>
            </w:r>
            <w:proofErr w:type="spellStart"/>
            <w:r>
              <w:t>Kreisel</w:t>
            </w:r>
            <w:proofErr w:type="spellEnd"/>
            <w:r>
              <w:t xml:space="preserve"> Toys,)</w:t>
            </w:r>
          </w:p>
          <w:p w14:paraId="6FABFF2D" w14:textId="77777777" w:rsidR="00955928" w:rsidRPr="00955928" w:rsidRDefault="00955928" w:rsidP="00955928">
            <w:pPr>
              <w:pStyle w:val="Section"/>
              <w:rPr>
                <w:color w:val="373C54" w:themeColor="accent1" w:themeShade="80"/>
                <w:lang w:val="fr-FR"/>
              </w:rPr>
            </w:pPr>
            <w:r w:rsidRPr="00955928">
              <w:rPr>
                <w:color w:val="373C54" w:themeColor="accent1" w:themeShade="80"/>
                <w:lang w:val="fr-FR"/>
              </w:rPr>
              <w:t>Special Skills</w:t>
            </w:r>
          </w:p>
          <w:p w14:paraId="18001235" w14:textId="358A2F8A" w:rsidR="00955928" w:rsidRDefault="00EA1A90" w:rsidP="00EA1A90">
            <w:pPr>
              <w:pStyle w:val="ListBullet"/>
              <w:numPr>
                <w:ilvl w:val="0"/>
                <w:numId w:val="34"/>
              </w:numPr>
            </w:pPr>
            <w:r>
              <w:t xml:space="preserve">G </w:t>
            </w:r>
            <w:proofErr w:type="spellStart"/>
            <w:r>
              <w:t>Liscence</w:t>
            </w:r>
            <w:proofErr w:type="spellEnd"/>
            <w:r>
              <w:t xml:space="preserve">, Ice Skating, </w:t>
            </w:r>
            <w:r w:rsidR="00786559">
              <w:t>Dance: Samba, Club</w:t>
            </w:r>
            <w:r w:rsidR="0038288A">
              <w:t xml:space="preserve"> </w:t>
            </w:r>
            <w:proofErr w:type="spellStart"/>
            <w:r w:rsidR="0038288A">
              <w:t>running,</w:t>
            </w:r>
            <w:r w:rsidR="00EA6B14">
              <w:t>swimming</w:t>
            </w:r>
            <w:proofErr w:type="spellEnd"/>
          </w:p>
          <w:p w14:paraId="2EBFBDC7" w14:textId="77777777" w:rsidR="0028742E" w:rsidRDefault="00955928">
            <w:pPr>
              <w:pStyle w:val="ListBullet"/>
              <w:numPr>
                <w:ilvl w:val="0"/>
                <w:numId w:val="0"/>
              </w:numPr>
              <w:spacing w:after="0" w:line="240" w:lineRule="auto"/>
              <w:rPr>
                <w:b/>
                <w:color w:val="373C54" w:themeColor="accent1" w:themeShade="80"/>
                <w:sz w:val="24"/>
                <w:szCs w:val="24"/>
              </w:rPr>
            </w:pPr>
            <w:r w:rsidRPr="00955928">
              <w:rPr>
                <w:b/>
                <w:color w:val="373C54" w:themeColor="accent1" w:themeShade="80"/>
                <w:sz w:val="24"/>
                <w:szCs w:val="24"/>
              </w:rPr>
              <w:t>Characters</w:t>
            </w:r>
            <w:r w:rsidR="00EA1A90">
              <w:rPr>
                <w:b/>
                <w:color w:val="373C54" w:themeColor="accent1" w:themeShade="80"/>
                <w:sz w:val="24"/>
                <w:szCs w:val="24"/>
              </w:rPr>
              <w:t>/Voices</w:t>
            </w:r>
          </w:p>
          <w:p w14:paraId="5950037B" w14:textId="1CD24A36" w:rsidR="00EA1A90" w:rsidRPr="00EA1A90" w:rsidRDefault="007470DD" w:rsidP="00EA1A90">
            <w:pPr>
              <w:pStyle w:val="ListBullet"/>
              <w:numPr>
                <w:ilvl w:val="0"/>
                <w:numId w:val="34"/>
              </w:numPr>
              <w:spacing w:after="0" w:line="240" w:lineRule="auto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Baby,child,</w:t>
            </w:r>
            <w:r w:rsidR="001F2B70">
              <w:rPr>
                <w:sz w:val="21"/>
                <w:szCs w:val="21"/>
              </w:rPr>
              <w:t>teen,you</w:t>
            </w:r>
            <w:r>
              <w:rPr>
                <w:sz w:val="21"/>
                <w:szCs w:val="21"/>
              </w:rPr>
              <w:t>ng</w:t>
            </w:r>
            <w:proofErr w:type="spellEnd"/>
            <w:r>
              <w:rPr>
                <w:sz w:val="21"/>
                <w:szCs w:val="21"/>
              </w:rPr>
              <w:t xml:space="preserve"> adult, elderly. </w:t>
            </w:r>
            <w:proofErr w:type="spellStart"/>
            <w:r w:rsidR="001F2B70">
              <w:rPr>
                <w:sz w:val="21"/>
                <w:szCs w:val="21"/>
              </w:rPr>
              <w:t>Robotic,f</w:t>
            </w:r>
            <w:r w:rsidR="00433EA1">
              <w:rPr>
                <w:sz w:val="21"/>
                <w:szCs w:val="21"/>
              </w:rPr>
              <w:t>airylike,e</w:t>
            </w:r>
            <w:r>
              <w:rPr>
                <w:sz w:val="21"/>
                <w:szCs w:val="21"/>
              </w:rPr>
              <w:t>vil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r w:rsidR="0098663E">
              <w:rPr>
                <w:sz w:val="21"/>
                <w:szCs w:val="21"/>
              </w:rPr>
              <w:t xml:space="preserve">Vast emotional range. </w:t>
            </w:r>
            <w:proofErr w:type="spellStart"/>
            <w:r w:rsidR="0038288A">
              <w:rPr>
                <w:sz w:val="21"/>
                <w:szCs w:val="21"/>
              </w:rPr>
              <w:t>Canadian,Irish,British</w:t>
            </w:r>
            <w:proofErr w:type="spellEnd"/>
          </w:p>
        </w:tc>
      </w:tr>
      <w:tr w:rsidR="00955928" w14:paraId="10B7A6F7" w14:textId="77777777" w:rsidTr="4BA43D24">
        <w:trPr>
          <w:trHeight w:val="1655"/>
          <w:jc w:val="center"/>
        </w:trPr>
        <w:tc>
          <w:tcPr>
            <w:tcW w:w="379" w:type="dxa"/>
            <w:shd w:val="clear" w:color="auto" w:fill="AAB0C7" w:themeFill="accent1" w:themeFillTint="99"/>
          </w:tcPr>
          <w:p w14:paraId="3BA8C414" w14:textId="77777777" w:rsidR="00955928" w:rsidRDefault="00955928">
            <w:pPr>
              <w:spacing w:after="0" w:line="240" w:lineRule="auto"/>
            </w:pPr>
          </w:p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14:paraId="3776E645" w14:textId="77777777" w:rsidR="00955928" w:rsidRPr="0059111D" w:rsidRDefault="00955928">
            <w:pPr>
              <w:pStyle w:val="Section"/>
              <w:rPr>
                <w:color w:val="373C54" w:themeColor="accent1" w:themeShade="80"/>
              </w:rPr>
            </w:pPr>
            <w:r w:rsidRPr="0059111D">
              <w:rPr>
                <w:color w:val="373C54" w:themeColor="accent1" w:themeShade="80"/>
              </w:rPr>
              <w:t>Training</w:t>
            </w:r>
          </w:p>
          <w:p w14:paraId="372A8501" w14:textId="77777777" w:rsidR="00047CFD" w:rsidRDefault="003D2403" w:rsidP="00433EA1">
            <w:pPr>
              <w:pStyle w:val="ListParagraph"/>
              <w:numPr>
                <w:ilvl w:val="0"/>
                <w:numId w:val="35"/>
              </w:numPr>
            </w:pPr>
            <w:r>
              <w:t xml:space="preserve">National </w:t>
            </w:r>
            <w:r w:rsidR="00784161" w:rsidRPr="00784161">
              <w:t>Institute of Broadcasting – Studio Recording, Voiceover</w:t>
            </w:r>
          </w:p>
          <w:p w14:paraId="7EF4560C" w14:textId="753D3DF1" w:rsidR="00784161" w:rsidRDefault="00784161" w:rsidP="00D22FC9">
            <w:pPr>
              <w:pStyle w:val="ListParagraph"/>
              <w:numPr>
                <w:ilvl w:val="0"/>
                <w:numId w:val="35"/>
              </w:numPr>
            </w:pPr>
            <w:r>
              <w:t xml:space="preserve">Second City of Toronto – </w:t>
            </w:r>
            <w:proofErr w:type="spellStart"/>
            <w:r>
              <w:t>Improv</w:t>
            </w:r>
            <w:proofErr w:type="spellEnd"/>
          </w:p>
          <w:p w14:paraId="171565F2" w14:textId="77777777" w:rsidR="002A62AE" w:rsidRDefault="00784161" w:rsidP="00D22FC9">
            <w:pPr>
              <w:pStyle w:val="ListParagraph"/>
              <w:numPr>
                <w:ilvl w:val="0"/>
                <w:numId w:val="35"/>
              </w:numPr>
            </w:pPr>
            <w:r>
              <w:t>Audition prep with Sunday Muse</w:t>
            </w:r>
          </w:p>
          <w:p w14:paraId="18955F52" w14:textId="0CAA820A" w:rsidR="00E15868" w:rsidRPr="00784161" w:rsidRDefault="002C5F07" w:rsidP="00D22FC9">
            <w:pPr>
              <w:pStyle w:val="ListParagraph"/>
              <w:numPr>
                <w:ilvl w:val="0"/>
                <w:numId w:val="35"/>
              </w:numPr>
            </w:pPr>
            <w:r>
              <w:t>Commercial, Animation and Narration Lessons – John Stocker</w:t>
            </w:r>
          </w:p>
        </w:tc>
      </w:tr>
    </w:tbl>
    <w:tbl>
      <w:tblPr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28742E" w14:paraId="55F6A842" w14:textId="77777777">
        <w:trPr>
          <w:trHeight w:val="576"/>
        </w:trPr>
        <w:tc>
          <w:tcPr>
            <w:tcW w:w="9576" w:type="dxa"/>
          </w:tcPr>
          <w:p w14:paraId="602228B7" w14:textId="77777777" w:rsidR="0028742E" w:rsidRDefault="0028742E">
            <w:pPr>
              <w:spacing w:after="0" w:line="240" w:lineRule="auto"/>
            </w:pPr>
          </w:p>
        </w:tc>
      </w:tr>
    </w:tbl>
    <w:p w14:paraId="3EEBE588" w14:textId="77777777" w:rsidR="0028742E" w:rsidRDefault="0028742E"/>
    <w:p w14:paraId="00F5DF8A" w14:textId="77777777" w:rsidR="0028742E" w:rsidRDefault="0028742E"/>
    <w:sectPr w:rsidR="0028742E">
      <w:headerReference w:type="even" r:id="rId9"/>
      <w:headerReference w:type="default" r:id="rId10"/>
      <w:footerReference w:type="even" r:id="rId11"/>
      <w:footerReference w:type="default" r:id="rId12"/>
      <w:pgSz w:w="11907" w:h="16839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5236E9" w14:textId="77777777" w:rsidR="000A0B95" w:rsidRDefault="000A0B95">
      <w:pPr>
        <w:spacing w:after="0" w:line="240" w:lineRule="auto"/>
      </w:pPr>
      <w:r>
        <w:separator/>
      </w:r>
    </w:p>
  </w:endnote>
  <w:endnote w:type="continuationSeparator" w:id="0">
    <w:p w14:paraId="6C7B8016" w14:textId="77777777" w:rsidR="000A0B95" w:rsidRDefault="000A0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8AEDB" w14:textId="092484E6" w:rsidR="0028742E" w:rsidRDefault="00883F3A">
    <w:pPr>
      <w:pStyle w:val="Pieddepagegauche"/>
    </w:pPr>
    <w:r>
      <w:rPr>
        <w:color w:val="CEDBE6" w:themeColor="accent2" w:themeTint="80"/>
      </w:rPr>
      <w:sym w:font="Wingdings 3" w:char="F07D"/>
    </w:r>
    <w:r>
      <w:rPr>
        <w:lang w:val="fr-FR"/>
      </w:rPr>
      <w:t xml:space="preserve"> </w:t>
    </w:r>
    <w:r>
      <w:rPr>
        <w:lang w:val="fr-FR"/>
      </w:rPr>
      <w:t xml:space="preserve">Page </w:t>
    </w:r>
    <w:r>
      <w:fldChar w:fldCharType="begin"/>
    </w:r>
    <w:r>
      <w:instrText>PAGE  \* Arabic  \* MERGEFORMAT</w:instrText>
    </w:r>
    <w:r>
      <w:fldChar w:fldCharType="separate"/>
    </w:r>
    <w:r w:rsidR="00795940" w:rsidRPr="00795940">
      <w:rPr>
        <w:noProof/>
        <w:lang w:val="fr-FR"/>
      </w:rPr>
      <w:t>2</w:t>
    </w:r>
    <w:r>
      <w:fldChar w:fldCharType="end"/>
    </w:r>
    <w:r>
      <w:rPr>
        <w:lang w:val="fr-FR"/>
      </w:rPr>
      <w:t xml:space="preserve"> | </w:t>
    </w:r>
    <w:sdt>
      <w:sdtPr>
        <w:id w:val="121446346"/>
        <w:showingPlcHdr/>
        <w:text/>
      </w:sdtPr>
      <w:sdtEndPr/>
      <w:sdtContent>
        <w:r>
          <w:rPr>
            <w:lang w:val="fr-FR"/>
          </w:rPr>
          <w:t>[Votre n° de téléphone]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87501" w14:textId="2DEFFD49" w:rsidR="0028742E" w:rsidRDefault="00883F3A">
    <w:pPr>
      <w:pStyle w:val="Pieddepagedroit"/>
    </w:pPr>
    <w:r>
      <w:rPr>
        <w:color w:val="CEDBE6" w:themeColor="accent2" w:themeTint="80"/>
      </w:rPr>
      <w:sym w:font="Wingdings 3" w:char="F07D"/>
    </w:r>
    <w:r>
      <w:rPr>
        <w:lang w:val="fr-FR"/>
      </w:rPr>
      <w:t xml:space="preserve"> </w:t>
    </w:r>
    <w:r>
      <w:rPr>
        <w:lang w:val="fr-FR"/>
      </w:rPr>
      <w:t xml:space="preserve">Page </w:t>
    </w:r>
    <w:r>
      <w:fldChar w:fldCharType="begin"/>
    </w:r>
    <w:r>
      <w:instrText>PAGE  \* Arabic  \* MERGEFORMAT</w:instrText>
    </w:r>
    <w:r>
      <w:fldChar w:fldCharType="separate"/>
    </w:r>
    <w:r w:rsidR="00795940" w:rsidRPr="00795940">
      <w:rPr>
        <w:noProof/>
        <w:lang w:val="fr-FR"/>
      </w:rPr>
      <w:t>3</w:t>
    </w:r>
    <w:r>
      <w:fldChar w:fldCharType="end"/>
    </w:r>
    <w:r>
      <w:rPr>
        <w:lang w:val="fr-FR"/>
      </w:rPr>
      <w:t xml:space="preserve"> | </w:t>
    </w:r>
    <w:sdt>
      <w:sdtPr>
        <w:id w:val="121446365"/>
        <w:temporary/>
        <w:showingPlcHdr/>
        <w:text/>
      </w:sdtPr>
      <w:sdtEndPr/>
      <w:sdtContent>
        <w:r>
          <w:rPr>
            <w:lang w:val="fr-FR"/>
          </w:rPr>
          <w:t>[Votre adresse de messagerie]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98CD0" w14:textId="77777777" w:rsidR="000A0B95" w:rsidRDefault="000A0B95">
      <w:pPr>
        <w:spacing w:after="0" w:line="240" w:lineRule="auto"/>
      </w:pPr>
      <w:r>
        <w:separator/>
      </w:r>
    </w:p>
  </w:footnote>
  <w:footnote w:type="continuationSeparator" w:id="0">
    <w:p w14:paraId="6265FF11" w14:textId="77777777" w:rsidR="000A0B95" w:rsidRDefault="000A0B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F0DBD" w14:textId="77777777" w:rsidR="0028742E" w:rsidRDefault="00883F3A">
    <w:pPr>
      <w:pStyle w:val="En-ttegauche"/>
      <w:jc w:val="right"/>
    </w:pPr>
    <w:r>
      <w:rPr>
        <w:color w:val="CEDBE6" w:themeColor="accent2" w:themeTint="80"/>
      </w:rPr>
      <w:sym w:font="Wingdings 3" w:char="F07D"/>
    </w:r>
    <w:r>
      <w:rPr>
        <w:lang w:val="fr-FR"/>
      </w:rPr>
      <w:t xml:space="preserve"> C.V. : </w:t>
    </w:r>
    <w:sdt>
      <w:sdtPr>
        <w:id w:val="176770587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E34BA">
          <w:t>Vicky Ring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3837F" w14:textId="77777777" w:rsidR="0028742E" w:rsidRDefault="00883F3A">
    <w:pPr>
      <w:pStyle w:val="En-ttedroit"/>
      <w:jc w:val="left"/>
    </w:pPr>
    <w:r>
      <w:rPr>
        <w:color w:val="CEDBE6" w:themeColor="accent2" w:themeTint="80"/>
      </w:rPr>
      <w:sym w:font="Wingdings 3" w:char="F07D"/>
    </w:r>
    <w:r>
      <w:rPr>
        <w:lang w:val="fr-FR"/>
      </w:rPr>
      <w:t xml:space="preserve"> </w:t>
    </w:r>
    <w:r>
      <w:rPr>
        <w:lang w:val="fr-FR"/>
      </w:rPr>
      <w:t xml:space="preserve">C.V. : </w:t>
    </w:r>
    <w:sdt>
      <w:sdtPr>
        <w:id w:val="176939009"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1E34BA">
          <w:t>Vicky Ring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outline w:val="0"/>
        <w:emboss w:val="0"/>
        <w:imprint w:val="0"/>
        <w:color w:val="628BAD" w:themeColor="accent2" w:themeShade="BF"/>
      </w:rPr>
    </w:lvl>
  </w:abstractNum>
  <w:abstractNum w:abstractNumId="6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 w15:restartNumberingAfterBreak="0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4D80CFC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628BAD" w:themeColor="accent2" w:themeShade="BF"/>
        <w:vertAlign w:val="baseline"/>
      </w:rPr>
    </w:lvl>
  </w:abstractNum>
  <w:abstractNum w:abstractNumId="10" w15:restartNumberingAfterBreak="0">
    <w:nsid w:val="0C9D040F"/>
    <w:multiLevelType w:val="hybridMultilevel"/>
    <w:tmpl w:val="E8023330"/>
    <w:lvl w:ilvl="0" w:tplc="A056B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96C3E"/>
    <w:multiLevelType w:val="hybridMultilevel"/>
    <w:tmpl w:val="8AA0C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457"/>
    <w:multiLevelType w:val="hybridMultilevel"/>
    <w:tmpl w:val="046C0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A6984"/>
    <w:multiLevelType w:val="hybridMultilevel"/>
    <w:tmpl w:val="5A7E0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C32DD"/>
    <w:multiLevelType w:val="hybridMultilevel"/>
    <w:tmpl w:val="5F049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11"/>
  </w:num>
  <w:num w:numId="32">
    <w:abstractNumId w:val="13"/>
  </w:num>
  <w:num w:numId="33">
    <w:abstractNumId w:val="12"/>
  </w:num>
  <w:num w:numId="34">
    <w:abstractNumId w:val="10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40"/>
  <w:removeDateAndTime/>
  <w:hideGrammaticalErrors/>
  <w:proofState w:spelling="clean"/>
  <w:attachedTemplate r:id="rId1"/>
  <w:styleLockQFSet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BA"/>
    <w:rsid w:val="00035BA5"/>
    <w:rsid w:val="00047CFD"/>
    <w:rsid w:val="000A0B95"/>
    <w:rsid w:val="001333F9"/>
    <w:rsid w:val="001E34BA"/>
    <w:rsid w:val="001F2B70"/>
    <w:rsid w:val="00206F67"/>
    <w:rsid w:val="00226E65"/>
    <w:rsid w:val="00237DFC"/>
    <w:rsid w:val="002852BB"/>
    <w:rsid w:val="0028742E"/>
    <w:rsid w:val="002A62AE"/>
    <w:rsid w:val="002C5F07"/>
    <w:rsid w:val="002D41EF"/>
    <w:rsid w:val="002F16BB"/>
    <w:rsid w:val="0038288A"/>
    <w:rsid w:val="003D2403"/>
    <w:rsid w:val="00433EA1"/>
    <w:rsid w:val="00454937"/>
    <w:rsid w:val="0052198C"/>
    <w:rsid w:val="0059111D"/>
    <w:rsid w:val="005E0FED"/>
    <w:rsid w:val="0060719A"/>
    <w:rsid w:val="006C142F"/>
    <w:rsid w:val="006E49CA"/>
    <w:rsid w:val="007470DD"/>
    <w:rsid w:val="00784161"/>
    <w:rsid w:val="00786559"/>
    <w:rsid w:val="00794F74"/>
    <w:rsid w:val="00795940"/>
    <w:rsid w:val="007B2749"/>
    <w:rsid w:val="007C4FB5"/>
    <w:rsid w:val="007E5F2D"/>
    <w:rsid w:val="0080792E"/>
    <w:rsid w:val="00883F3A"/>
    <w:rsid w:val="00936793"/>
    <w:rsid w:val="00955928"/>
    <w:rsid w:val="0098663E"/>
    <w:rsid w:val="00A10079"/>
    <w:rsid w:val="00A56A42"/>
    <w:rsid w:val="00B33A13"/>
    <w:rsid w:val="00BE0C11"/>
    <w:rsid w:val="00C5257E"/>
    <w:rsid w:val="00C948BE"/>
    <w:rsid w:val="00CF5E60"/>
    <w:rsid w:val="00D06ECB"/>
    <w:rsid w:val="00D22FC9"/>
    <w:rsid w:val="00D92130"/>
    <w:rsid w:val="00E15868"/>
    <w:rsid w:val="00E912ED"/>
    <w:rsid w:val="00EA1A90"/>
    <w:rsid w:val="00EA6B14"/>
    <w:rsid w:val="00EB1B6C"/>
    <w:rsid w:val="00ED3CEE"/>
    <w:rsid w:val="00F539B8"/>
    <w:rsid w:val="00F9103C"/>
    <w:rsid w:val="00F93E0D"/>
    <w:rsid w:val="00F97B9B"/>
    <w:rsid w:val="00FD791A"/>
    <w:rsid w:val="00FF162B"/>
    <w:rsid w:val="4BA4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FF315"/>
  <w15:docId w15:val="{2A323722-8AF4-4C25-B68D-0E17A4DC8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cs="Times New Roman"/>
      <w:color w:val="000000" w:themeColor="text1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hAnsiTheme="majorHAnsi"/>
      <w:color w:val="FFFFFF" w:themeColor="background1"/>
      <w:spacing w:val="5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hAnsiTheme="majorHAnsi"/>
      <w:color w:val="628BAD" w:themeColor="accent2" w:themeShade="BF"/>
      <w:spacing w:val="5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hAnsiTheme="majorHAnsi"/>
      <w:color w:val="595959" w:themeColor="text1" w:themeTint="A6"/>
      <w:spacing w:val="5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hAnsiTheme="majorHAnsi"/>
      <w:color w:val="595959" w:themeColor="text1" w:themeTint="A6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hAnsiTheme="majorHAnsi"/>
      <w:color w:val="404040" w:themeColor="text1" w:themeTint="BF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00" w:after="80"/>
      <w:outlineLvl w:val="5"/>
    </w:pPr>
    <w:rPr>
      <w:rFonts w:asciiTheme="majorHAnsi" w:hAnsiTheme="majorHAnsi"/>
      <w:b/>
      <w:color w:val="7F7F7F" w:themeColor="background1" w:themeShade="7F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80"/>
      <w:outlineLvl w:val="6"/>
    </w:pPr>
    <w:rPr>
      <w:rFonts w:asciiTheme="majorHAnsi" w:hAnsiTheme="majorHAnsi"/>
      <w:b/>
      <w:i/>
      <w:color w:val="808080" w:themeColor="background1" w:themeShade="80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80"/>
      <w:outlineLvl w:val="7"/>
    </w:pPr>
    <w:rPr>
      <w:rFonts w:asciiTheme="majorHAnsi" w:hAnsiTheme="majorHAnsi"/>
      <w:color w:val="9FB8CD" w:themeColor="accent2"/>
      <w:sz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80"/>
      <w:outlineLvl w:val="8"/>
    </w:pPr>
    <w:rPr>
      <w:rFonts w:asciiTheme="majorHAnsi" w:hAnsiTheme="majorHAnsi"/>
      <w:i/>
      <w:color w:val="9FB8CD" w:themeColor="accent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basedOn w:val="Normal"/>
    <w:link w:val="NoSpacingChar"/>
    <w:uiPriority w:val="99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Times New Roman"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Times New Roman"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36"/>
    <w:unhideWhenUsed/>
    <w:qFormat/>
    <w:pPr>
      <w:numPr>
        <w:numId w:val="26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pPr>
      <w:spacing w:after="120" w:line="240" w:lineRule="auto"/>
      <w:contextualSpacing/>
    </w:pPr>
    <w:rPr>
      <w:rFonts w:asciiTheme="majorHAnsi" w:hAnsiTheme="majorHAnsi"/>
      <w:b/>
      <w:color w:val="9FB8CD" w:themeColor="accent2"/>
      <w:sz w:val="24"/>
    </w:rPr>
  </w:style>
  <w:style w:type="paragraph" w:customStyle="1" w:styleId="Sous-section">
    <w:name w:val="Sous-section"/>
    <w:basedOn w:val="Normal"/>
    <w:link w:val="Textesous-section"/>
    <w:uiPriority w:val="3"/>
    <w:qFormat/>
    <w:pPr>
      <w:spacing w:before="40" w:after="80" w:line="240" w:lineRule="auto"/>
    </w:pPr>
    <w:rPr>
      <w:rFonts w:asciiTheme="majorHAnsi" w:hAnsiTheme="majorHAnsi"/>
      <w:b/>
      <w:color w:val="727CA3" w:themeColor="accent1"/>
      <w:sz w:val="18"/>
    </w:rPr>
  </w:style>
  <w:style w:type="paragraph" w:styleId="Quote">
    <w:name w:val="Quote"/>
    <w:basedOn w:val="Normal"/>
    <w:link w:val="QuoteChar"/>
    <w:uiPriority w:val="29"/>
    <w:qFormat/>
    <w:rPr>
      <w:i/>
      <w:color w:val="7F7F7F" w:themeColor="background1" w:themeShade="7F"/>
    </w:rPr>
  </w:style>
  <w:style w:type="character" w:customStyle="1" w:styleId="QuoteChar">
    <w:name w:val="Quote Char"/>
    <w:basedOn w:val="DefaultParagraphFont"/>
    <w:link w:val="Quote"/>
    <w:uiPriority w:val="29"/>
    <w:rPr>
      <w:rFonts w:cs="Times New Roman"/>
      <w:i/>
      <w:color w:val="7F7F7F" w:themeColor="background1" w:themeShade="7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hAnsiTheme="majorHAnsi" w:cs="Times New Roman"/>
      <w:color w:val="628BAD" w:themeColor="accent2" w:themeShade="BF"/>
      <w:spacing w:val="5"/>
      <w:sz w:val="20"/>
      <w:szCs w:val="20"/>
    </w:rPr>
  </w:style>
  <w:style w:type="paragraph" w:customStyle="1" w:styleId="Nom">
    <w:name w:val="Nom"/>
    <w:basedOn w:val="NoSpacing"/>
    <w:link w:val="Textenom"/>
    <w:uiPriority w:val="1"/>
    <w:qFormat/>
    <w:pPr>
      <w:jc w:val="right"/>
    </w:pPr>
    <w:rPr>
      <w:rFonts w:asciiTheme="majorHAnsi" w:hAnsiTheme="majorHAnsi"/>
      <w:color w:val="525A7D" w:themeColor="accent1" w:themeShade="BF"/>
      <w:sz w:val="40"/>
      <w:szCs w:val="40"/>
    </w:rPr>
  </w:style>
  <w:style w:type="paragraph" w:styleId="ListBullet2">
    <w:name w:val="List Bullet 2"/>
    <w:basedOn w:val="Normal"/>
    <w:uiPriority w:val="36"/>
    <w:semiHidden/>
    <w:unhideWhenUsed/>
    <w:qFormat/>
    <w:pPr>
      <w:numPr>
        <w:numId w:val="27"/>
      </w:numPr>
      <w:spacing w:after="120"/>
      <w:contextualSpacing/>
    </w:pPr>
  </w:style>
  <w:style w:type="character" w:styleId="Hyperlink">
    <w:name w:val="Hyperlink"/>
    <w:basedOn w:val="DefaultParagraphFont"/>
    <w:uiPriority w:val="99"/>
    <w:semiHidden/>
    <w:unhideWhenUsed/>
    <w:rPr>
      <w:color w:val="B292CA" w:themeColor="hyperlink"/>
      <w:u w:val="single"/>
    </w:rPr>
  </w:style>
  <w:style w:type="character" w:styleId="BookTitle">
    <w:name w:val="Book Title"/>
    <w:basedOn w:val="DefaultParagraphFont"/>
    <w:uiPriority w:val="33"/>
    <w:qFormat/>
    <w:rPr>
      <w:rFonts w:asciiTheme="majorHAnsi" w:hAnsiTheme="majorHAnsi" w:cs="Times New Roman"/>
      <w:i/>
      <w:color w:val="8E736A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pPr>
      <w:spacing w:after="0" w:line="240" w:lineRule="auto"/>
    </w:pPr>
    <w:rPr>
      <w:rFonts w:asciiTheme="majorHAnsi" w:hAnsiTheme="majorHAnsi"/>
      <w:bCs/>
      <w:color w:val="9FB8CD" w:themeColor="accent2"/>
      <w:sz w:val="16"/>
      <w:szCs w:val="16"/>
    </w:rPr>
  </w:style>
  <w:style w:type="character" w:styleId="Emphasis">
    <w:name w:val="Emphasis"/>
    <w:uiPriority w:val="20"/>
    <w:qFormat/>
    <w:rPr>
      <w:b/>
      <w:i/>
      <w:spacing w:val="0"/>
    </w:rPr>
  </w:style>
  <w:style w:type="character" w:customStyle="1" w:styleId="NoSpacingChar">
    <w:name w:val="No Spacing Char"/>
    <w:basedOn w:val="DefaultParagraphFont"/>
    <w:link w:val="NoSpacing"/>
    <w:uiPriority w:val="99"/>
    <w:rPr>
      <w:rFonts w:cs="Times New Roman"/>
      <w:color w:val="000000" w:themeColor="tex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Pr>
      <w:rFonts w:asciiTheme="majorHAnsi" w:hAnsiTheme="majorHAnsi" w:cs="Times New Roman"/>
      <w:color w:val="FFFFFF" w:themeColor="background1"/>
      <w:spacing w:val="5"/>
      <w:sz w:val="20"/>
      <w:szCs w:val="20"/>
      <w:shd w:val="clear" w:color="auto" w:fill="9FB8CD" w:themeFill="accent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hAnsiTheme="majorHAnsi" w:cs="Times New Roman"/>
      <w:color w:val="595959" w:themeColor="text1" w:themeTint="A6"/>
      <w:spacing w:val="5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hAnsiTheme="majorHAnsi" w:cs="Times New Roman"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hAnsiTheme="majorHAnsi" w:cs="Times New Roman"/>
      <w:color w:val="404040" w:themeColor="text1" w:themeTint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hAnsiTheme="majorHAnsi" w:cs="Times New Roman"/>
      <w:b/>
      <w:color w:val="7F7F7F" w:themeColor="background1" w:themeShade="7F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hAnsiTheme="majorHAnsi" w:cs="Times New Roman"/>
      <w:b/>
      <w:i/>
      <w:color w:val="808080" w:themeColor="background1" w:themeShade="80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hAnsiTheme="majorHAnsi" w:cs="Times New Roman"/>
      <w:color w:val="9FB8CD" w:themeColor="accent2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hAnsiTheme="majorHAnsi" w:cs="Times New Roman"/>
      <w:i/>
      <w:color w:val="9FB8CD" w:themeColor="accent2"/>
      <w:sz w:val="18"/>
      <w:szCs w:val="18"/>
    </w:rPr>
  </w:style>
  <w:style w:type="character" w:styleId="IntenseEmphasis">
    <w:name w:val="Intense Emphasis"/>
    <w:basedOn w:val="DefaultParagraphFont"/>
    <w:uiPriority w:val="21"/>
    <w:qFormat/>
    <w:rPr>
      <w:rFonts w:cs="Times New Roman"/>
      <w:b/>
      <w:i/>
      <w:color w:val="BAC737" w:themeColor="accent3" w:themeShade="BF"/>
      <w:sz w:val="20"/>
      <w:szCs w:val="20"/>
    </w:rPr>
  </w:style>
  <w:style w:type="paragraph" w:styleId="IntenseQuote">
    <w:name w:val="Intense Quote"/>
    <w:basedOn w:val="Normal"/>
    <w:link w:val="IntenseQuoteChar"/>
    <w:uiPriority w:val="30"/>
    <w:qFormat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hAnsiTheme="majorHAnsi"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hAnsiTheme="majorHAnsi" w:cs="Times New Roman"/>
      <w:i/>
      <w:color w:val="FFFFFF" w:themeColor="background1"/>
      <w:sz w:val="20"/>
      <w:szCs w:val="20"/>
      <w:shd w:val="clear" w:color="auto" w:fill="9FB8CD" w:themeFill="accent2"/>
    </w:rPr>
  </w:style>
  <w:style w:type="character" w:styleId="IntenseReference">
    <w:name w:val="Intense Reference"/>
    <w:basedOn w:val="DefaultParagraphFont"/>
    <w:uiPriority w:val="32"/>
    <w:qFormat/>
    <w:rPr>
      <w:rFonts w:cs="Times New Roman"/>
      <w:b/>
      <w:color w:val="525A7D" w:themeColor="accent1" w:themeShade="BF"/>
      <w:sz w:val="20"/>
      <w:szCs w:val="20"/>
      <w:u w:val="single"/>
    </w:rPr>
  </w:style>
  <w:style w:type="paragraph" w:styleId="ListBullet3">
    <w:name w:val="List Bullet 3"/>
    <w:basedOn w:val="Normal"/>
    <w:uiPriority w:val="36"/>
    <w:semiHidden/>
    <w:unhideWhenUsed/>
    <w:qFormat/>
    <w:pPr>
      <w:numPr>
        <w:numId w:val="28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qFormat/>
    <w:pPr>
      <w:numPr>
        <w:numId w:val="29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qFormat/>
    <w:pPr>
      <w:numPr>
        <w:numId w:val="30"/>
      </w:numPr>
      <w:spacing w:after="120"/>
      <w:contextualSpacing/>
    </w:pPr>
  </w:style>
  <w:style w:type="character" w:styleId="Strong">
    <w:name w:val="Strong"/>
    <w:uiPriority w:val="22"/>
    <w:qFormat/>
    <w:rPr>
      <w:rFonts w:asciiTheme="minorHAnsi" w:hAnsiTheme="minorHAnsi"/>
      <w:b/>
      <w:color w:val="9FB8CD" w:themeColor="accent2"/>
    </w:rPr>
  </w:style>
  <w:style w:type="character" w:styleId="SubtleEmphasis">
    <w:name w:val="Subtle Emphasis"/>
    <w:basedOn w:val="DefaultParagraphFont"/>
    <w:uiPriority w:val="19"/>
    <w:qFormat/>
    <w:rPr>
      <w:rFonts w:cs="Times New Roman"/>
      <w:i/>
      <w:color w:val="737373" w:themeColor="text1" w:themeTint="8C"/>
      <w:kern w:val="16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Pr>
      <w:rFonts w:cs="Times New Roman"/>
      <w:color w:val="737373" w:themeColor="text1" w:themeTint="8C"/>
      <w:sz w:val="20"/>
      <w:szCs w:val="20"/>
      <w:u w:val="single"/>
    </w:r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paragraph" w:customStyle="1" w:styleId="Adressedelexpditeur">
    <w:name w:val="Adresse de l'expéditeur"/>
    <w:basedOn w:val="NoSpacing"/>
    <w:link w:val="Texteadressedelexpditeur"/>
    <w:uiPriority w:val="1"/>
    <w:semiHidden/>
    <w:unhideWhenUsed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  <w:szCs w:val="18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spacing w:after="720" w:line="240" w:lineRule="auto"/>
    </w:pPr>
    <w:rPr>
      <w:rFonts w:asciiTheme="majorHAnsi" w:hAnsiTheme="majorHAnsi" w:cstheme="minorBidi"/>
      <w:color w:val="9FB8CD" w:themeColor="accent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hAnsiTheme="majorHAnsi"/>
      <w:color w:val="9FB8CD" w:themeColor="accent2"/>
      <w:sz w:val="24"/>
      <w:szCs w:val="24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line="240" w:lineRule="auto"/>
    </w:pPr>
    <w:rPr>
      <w:rFonts w:asciiTheme="majorHAnsi" w:hAnsiTheme="majorHAnsi"/>
      <w:color w:val="9FB8CD" w:themeColor="accent2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hAnsiTheme="majorHAnsi" w:cs="Times New Roman"/>
      <w:color w:val="9FB8CD" w:themeColor="accent2"/>
      <w:sz w:val="52"/>
      <w:szCs w:val="52"/>
    </w:rPr>
  </w:style>
  <w:style w:type="character" w:customStyle="1" w:styleId="Textenom">
    <w:name w:val="Texte nom"/>
    <w:basedOn w:val="NoSpacingChar"/>
    <w:link w:val="Nom"/>
    <w:uiPriority w:val="1"/>
    <w:rPr>
      <w:rFonts w:asciiTheme="majorHAnsi" w:hAnsiTheme="majorHAnsi" w:cs="Times New Roman"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DefaultParagraphFont"/>
    <w:link w:val="Section"/>
    <w:uiPriority w:val="1"/>
    <w:rPr>
      <w:rFonts w:asciiTheme="majorHAnsi" w:hAnsiTheme="majorHAnsi" w:cs="Times New Roman"/>
      <w:b/>
      <w:color w:val="9FB8CD" w:themeColor="accent2"/>
      <w:sz w:val="24"/>
      <w:szCs w:val="24"/>
    </w:rPr>
  </w:style>
  <w:style w:type="character" w:customStyle="1" w:styleId="Textesous-section">
    <w:name w:val="Texte sous-section"/>
    <w:basedOn w:val="DefaultParagraphFont"/>
    <w:link w:val="Sous-section"/>
    <w:uiPriority w:val="3"/>
    <w:rPr>
      <w:rFonts w:asciiTheme="majorHAnsi" w:hAnsiTheme="majorHAnsi" w:cs="Times New Roman"/>
      <w:b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NoSpacingChar"/>
    <w:link w:val="Adressedelexpditeur"/>
    <w:uiPriority w:val="1"/>
    <w:rPr>
      <w:rFonts w:asciiTheme="majorHAnsi" w:hAnsiTheme="majorHAnsi" w:cs="Times New Roman"/>
      <w:color w:val="9FB8CD" w:themeColor="accent2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Pr>
      <w:color w:val="727CA3" w:themeColor="accent1"/>
      <w:sz w:val="18"/>
    </w:rPr>
  </w:style>
  <w:style w:type="paragraph" w:customStyle="1" w:styleId="Textesous-section0">
    <w:name w:val="Texte sous-section0"/>
    <w:basedOn w:val="Normal"/>
    <w:uiPriority w:val="5"/>
    <w:qFormat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Pr>
      <w:rFonts w:asciiTheme="majorHAnsi" w:hAnsiTheme="majorHAnsi" w:cs="Times New Roman"/>
      <w:b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Footer"/>
    <w:uiPriority w:val="34"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customStyle="1" w:styleId="En-ttepremirepage">
    <w:name w:val="En-tête première page"/>
    <w:basedOn w:val="Header"/>
    <w:qFormat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NoSpacing"/>
    <w:uiPriority w:val="2"/>
    <w:qFormat/>
    <w:pPr>
      <w:spacing w:before="200" w:line="276" w:lineRule="auto"/>
      <w:contextualSpacing/>
      <w:jc w:val="right"/>
    </w:pPr>
    <w:rPr>
      <w:rFonts w:asciiTheme="majorHAnsi" w:hAnsiTheme="majorHAnsi"/>
      <w:color w:val="9FB8CD" w:themeColor="accent2"/>
      <w:sz w:val="18"/>
    </w:rPr>
  </w:style>
  <w:style w:type="paragraph" w:customStyle="1" w:styleId="En-ttegauche">
    <w:name w:val="En-tête gauche"/>
    <w:basedOn w:val="Header"/>
    <w:uiPriority w:val="35"/>
    <w:semiHidden/>
    <w:unhideWhenUsed/>
    <w:qFormat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semiHidden/>
    <w:unhideWhenUsed/>
    <w:qFormat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  <w:szCs w:val="18"/>
    </w:rPr>
  </w:style>
  <w:style w:type="paragraph" w:customStyle="1" w:styleId="En-ttedroit">
    <w:name w:val="En-tête droit"/>
    <w:basedOn w:val="Header"/>
    <w:uiPriority w:val="35"/>
    <w:semiHidden/>
    <w:unhideWhenUsed/>
    <w:qFormat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Footer"/>
    <w:uiPriority w:val="35"/>
    <w:semiHidden/>
    <w:unhideWhenUsed/>
    <w:qFormat/>
    <w:pPr>
      <w:pBdr>
        <w:top w:val="dashed" w:sz="4" w:space="18" w:color="7F7F7F"/>
      </w:pBdr>
      <w:jc w:val="right"/>
    </w:pPr>
    <w:rPr>
      <w:color w:val="7F7F7F" w:themeColor="text1" w:themeTint="80"/>
      <w:szCs w:val="18"/>
    </w:rPr>
  </w:style>
  <w:style w:type="paragraph" w:styleId="ListParagraph">
    <w:name w:val="List Paragraph"/>
    <w:basedOn w:val="Normal"/>
    <w:uiPriority w:val="34"/>
    <w:qFormat/>
    <w:rsid w:val="00433E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36\Origin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CC5FD3B587C4EE88D9C1BB2B480C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1EA9C-493D-4055-B29D-01F27C4F9B5B}"/>
      </w:docPartPr>
      <w:docPartBody>
        <w:p w:rsidR="005468A0" w:rsidRDefault="00A87133">
          <w:pPr>
            <w:pStyle w:val="DCC5FD3B587C4EE88D9C1BB2B480C187"/>
          </w:pPr>
          <w:r>
            <w:rPr>
              <w:rStyle w:val="PlaceholderText"/>
              <w:lang w:val="fr-FR"/>
            </w:rPr>
            <w:t>Choisissez un bloc de construction.</w:t>
          </w:r>
        </w:p>
      </w:docPartBody>
    </w:docPart>
    <w:docPart>
      <w:docPartPr>
        <w:name w:val="C3FE0A2B53E04C1990C3C89B8CFD5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59D3F-3C3C-4CBE-8CF0-474958AD8DA6}"/>
      </w:docPartPr>
      <w:docPartBody>
        <w:p w:rsidR="005468A0" w:rsidRDefault="00A87133">
          <w:pPr>
            <w:pStyle w:val="C3FE0A2B53E04C1990C3C89B8CFD58B6"/>
          </w:pPr>
          <w:r>
            <w:rPr>
              <w:lang w:val="fr-FR"/>
            </w:rPr>
            <w:t>[Votre nom]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33"/>
    <w:rsid w:val="002D195B"/>
    <w:rsid w:val="00424C59"/>
    <w:rsid w:val="005468A0"/>
    <w:rsid w:val="00A87133"/>
    <w:rsid w:val="00CE6D1E"/>
    <w:rsid w:val="00ED3397"/>
    <w:rsid w:val="00EF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DCC5FD3B587C4EE88D9C1BB2B480C187">
    <w:name w:val="DCC5FD3B587C4EE88D9C1BB2B480C187"/>
  </w:style>
  <w:style w:type="paragraph" w:customStyle="1" w:styleId="C3FE0A2B53E04C1990C3C89B8CFD58B6">
    <w:name w:val="C3FE0A2B53E04C1990C3C89B8CFD58B6"/>
  </w:style>
  <w:style w:type="paragraph" w:customStyle="1" w:styleId="57FE58A93FD6448489538122C2228AC7">
    <w:name w:val="57FE58A93FD6448489538122C2228AC7"/>
  </w:style>
  <w:style w:type="paragraph" w:customStyle="1" w:styleId="B57674DD847C46E9B2435543EB017F82">
    <w:name w:val="B57674DD847C46E9B2435543EB017F82"/>
  </w:style>
  <w:style w:type="paragraph" w:customStyle="1" w:styleId="74FD571C90D44A339C8063562BB35FA4">
    <w:name w:val="74FD571C90D44A339C8063562BB35FA4"/>
  </w:style>
  <w:style w:type="paragraph" w:customStyle="1" w:styleId="15473C20794A449E84EE0E5449349931">
    <w:name w:val="15473C20794A449E84EE0E5449349931"/>
  </w:style>
  <w:style w:type="paragraph" w:customStyle="1" w:styleId="139D0B31781D45EFBE3D8BF99A9C66CA">
    <w:name w:val="139D0B31781D45EFBE3D8BF99A9C66CA"/>
  </w:style>
  <w:style w:type="paragraph" w:customStyle="1" w:styleId="F15CBC28E4B54AB5AB711D11E036C6F9">
    <w:name w:val="F15CBC28E4B54AB5AB711D11E036C6F9"/>
  </w:style>
  <w:style w:type="paragraph" w:customStyle="1" w:styleId="Sous-sectionDate">
    <w:name w:val="Sous-section Date"/>
    <w:basedOn w:val="Normal"/>
    <w:link w:val="Textesous-sectionDate"/>
    <w:uiPriority w:val="4"/>
    <w:qFormat/>
    <w:pPr>
      <w:spacing w:after="120" w:line="240" w:lineRule="auto"/>
      <w:contextualSpacing/>
    </w:pPr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character" w:customStyle="1" w:styleId="Textesous-sectionDate">
    <w:name w:val="Texte sous-section Date"/>
    <w:basedOn w:val="DefaultParagraphFont"/>
    <w:link w:val="Sous-sectionDate"/>
    <w:uiPriority w:val="4"/>
    <w:rPr>
      <w:rFonts w:asciiTheme="majorHAnsi" w:eastAsiaTheme="minorHAnsi" w:hAnsiTheme="majorHAnsi" w:cs="Times New Roman"/>
      <w:color w:val="4472C4" w:themeColor="accent1"/>
      <w:sz w:val="18"/>
      <w:szCs w:val="24"/>
    </w:rPr>
  </w:style>
  <w:style w:type="paragraph" w:customStyle="1" w:styleId="5D1F7B5651314E9BB14BF3EC00F46EC8">
    <w:name w:val="5D1F7B5651314E9BB14BF3EC00F46EC8"/>
  </w:style>
  <w:style w:type="paragraph" w:customStyle="1" w:styleId="1E50D396C33441F2B4FF222D3B907DD9">
    <w:name w:val="1E50D396C33441F2B4FF222D3B907DD9"/>
  </w:style>
  <w:style w:type="paragraph" w:customStyle="1" w:styleId="643D5A087EB14996B07E9475554652BA">
    <w:name w:val="643D5A087EB14996B07E9475554652BA"/>
  </w:style>
  <w:style w:type="paragraph" w:customStyle="1" w:styleId="9987574FA6B5465EBD92CE77EE7139DE">
    <w:name w:val="9987574FA6B5465EBD92CE77EE7139DE"/>
  </w:style>
  <w:style w:type="paragraph" w:customStyle="1" w:styleId="ABBAB22CFA1A4C12949AD962D51A1287">
    <w:name w:val="ABBAB22CFA1A4C12949AD962D51A1287"/>
  </w:style>
  <w:style w:type="paragraph" w:customStyle="1" w:styleId="B3E9BABECC784A27963BEF16F359E7D5">
    <w:name w:val="B3E9BABECC784A27963BEF16F359E7D5"/>
  </w:style>
  <w:style w:type="paragraph" w:customStyle="1" w:styleId="52584CEB65214E5099F4ED4C4B50DA78">
    <w:name w:val="52584CEB65214E5099F4ED4C4B50DA78"/>
  </w:style>
  <w:style w:type="paragraph" w:customStyle="1" w:styleId="BE06DA2078804D74AB6CB91D7251A55D">
    <w:name w:val="BE06DA2078804D74AB6CB91D7251A55D"/>
  </w:style>
  <w:style w:type="paragraph" w:customStyle="1" w:styleId="ACD486614B4449DC970269462CB7618D">
    <w:name w:val="ACD486614B4449DC970269462CB761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 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Props1.xml><?xml version="1.0" encoding="utf-8"?>
<ds:datastoreItem xmlns:ds="http://schemas.openxmlformats.org/officeDocument/2006/customXml" ds:itemID="{43DEA257-878D-48ED-B352-94E89FDD322F}">
  <ds:schemaRefs>
    <ds:schemaRef ds:uri="http://schemas.microsoft.com/office/2009/outspace/meta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OriginResume.Dotx</Template>
  <TotalTime>2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 Ring</dc:creator>
  <cp:lastModifiedBy>vicsecret@myself.com</cp:lastModifiedBy>
  <cp:revision>2</cp:revision>
  <dcterms:created xsi:type="dcterms:W3CDTF">2017-05-17T13:06:00Z</dcterms:created>
  <dcterms:modified xsi:type="dcterms:W3CDTF">2017-05-17T13:06:00Z</dcterms:modified>
</cp:coreProperties>
</file>